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FABF" w14:textId="77777777" w:rsidR="00C765CC" w:rsidRPr="0045725F" w:rsidRDefault="00000000" w:rsidP="0045725F">
      <w:pPr>
        <w:pStyle w:val="Nadpis1"/>
        <w:jc w:val="center"/>
        <w:rPr>
          <w:rFonts w:ascii="Arial" w:hAnsi="Arial" w:cs="Arial"/>
          <w:color w:val="000000" w:themeColor="text1"/>
        </w:rPr>
      </w:pPr>
      <w:r w:rsidRPr="0045725F">
        <w:rPr>
          <w:rFonts w:ascii="Arial" w:hAnsi="Arial" w:cs="Arial"/>
          <w:color w:val="000000" w:themeColor="text1"/>
        </w:rPr>
        <w:t>PŘÍLOHA Č. 1 - FORMULÁŘ PRO REKLAMACI</w:t>
      </w:r>
    </w:p>
    <w:p w14:paraId="53E7B5E6" w14:textId="77777777" w:rsidR="0045725F" w:rsidRPr="0045725F" w:rsidRDefault="0045725F">
      <w:pPr>
        <w:rPr>
          <w:rFonts w:ascii="Arial" w:hAnsi="Arial" w:cs="Arial"/>
          <w:color w:val="000000" w:themeColor="text1"/>
        </w:rPr>
      </w:pPr>
    </w:p>
    <w:p w14:paraId="44CC7C14" w14:textId="3D17CCC6" w:rsidR="00C765CC" w:rsidRPr="0045725F" w:rsidRDefault="00000000">
      <w:pPr>
        <w:rPr>
          <w:rFonts w:ascii="Arial" w:hAnsi="Arial" w:cs="Arial"/>
          <w:color w:val="000000" w:themeColor="text1"/>
        </w:rPr>
      </w:pPr>
      <w:proofErr w:type="spellStart"/>
      <w:r w:rsidRPr="0045725F">
        <w:rPr>
          <w:rFonts w:ascii="Arial" w:hAnsi="Arial" w:cs="Arial"/>
          <w:b/>
          <w:bCs/>
          <w:color w:val="000000" w:themeColor="text1"/>
        </w:rPr>
        <w:t>Adresát</w:t>
      </w:r>
      <w:proofErr w:type="spellEnd"/>
      <w:r w:rsidRPr="0045725F">
        <w:rPr>
          <w:rFonts w:ascii="Arial" w:hAnsi="Arial" w:cs="Arial"/>
          <w:b/>
          <w:bCs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b/>
          <w:bCs/>
          <w:color w:val="000000" w:themeColor="text1"/>
        </w:rPr>
        <w:t xml:space="preserve">HUSA shop </w:t>
      </w:r>
      <w:proofErr w:type="spellStart"/>
      <w:r w:rsidRPr="0045725F">
        <w:rPr>
          <w:rFonts w:ascii="Arial" w:hAnsi="Arial" w:cs="Arial"/>
          <w:b/>
          <w:bCs/>
          <w:color w:val="000000" w:themeColor="text1"/>
        </w:rPr>
        <w:t>s.r.o.</w:t>
      </w:r>
      <w:proofErr w:type="spellEnd"/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Sídlo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společnosti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45725F">
        <w:rPr>
          <w:rFonts w:ascii="Arial" w:hAnsi="Arial" w:cs="Arial"/>
          <w:color w:val="000000" w:themeColor="text1"/>
        </w:rPr>
        <w:t>Sokolovská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325/140, </w:t>
      </w:r>
      <w:proofErr w:type="spellStart"/>
      <w:r w:rsidRPr="0045725F">
        <w:rPr>
          <w:rFonts w:ascii="Arial" w:hAnsi="Arial" w:cs="Arial"/>
          <w:color w:val="000000" w:themeColor="text1"/>
        </w:rPr>
        <w:t>Karlín</w:t>
      </w:r>
      <w:proofErr w:type="spellEnd"/>
      <w:r w:rsidRPr="0045725F">
        <w:rPr>
          <w:rFonts w:ascii="Arial" w:hAnsi="Arial" w:cs="Arial"/>
          <w:color w:val="000000" w:themeColor="text1"/>
        </w:rPr>
        <w:t>, 186 00 Praha</w:t>
      </w:r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Doručovací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adresa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(pro </w:t>
      </w:r>
      <w:proofErr w:type="spellStart"/>
      <w:r w:rsidRPr="0045725F">
        <w:rPr>
          <w:rFonts w:ascii="Arial" w:hAnsi="Arial" w:cs="Arial"/>
          <w:color w:val="000000" w:themeColor="text1"/>
        </w:rPr>
        <w:t>vrácení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5725F">
        <w:rPr>
          <w:rFonts w:ascii="Arial" w:hAnsi="Arial" w:cs="Arial"/>
          <w:color w:val="000000" w:themeColor="text1"/>
        </w:rPr>
        <w:t>reklamace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zboží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): </w:t>
      </w:r>
      <w:proofErr w:type="spellStart"/>
      <w:r w:rsidRPr="0045725F">
        <w:rPr>
          <w:rFonts w:ascii="Arial" w:hAnsi="Arial" w:cs="Arial"/>
          <w:color w:val="000000" w:themeColor="text1"/>
        </w:rPr>
        <w:t>Průběžná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267, 277 31 </w:t>
      </w:r>
      <w:proofErr w:type="spellStart"/>
      <w:r w:rsidRPr="0045725F">
        <w:rPr>
          <w:rFonts w:ascii="Arial" w:hAnsi="Arial" w:cs="Arial"/>
          <w:color w:val="000000" w:themeColor="text1"/>
        </w:rPr>
        <w:t>Velký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Borek – </w:t>
      </w:r>
      <w:proofErr w:type="spellStart"/>
      <w:r w:rsidRPr="0045725F">
        <w:rPr>
          <w:rFonts w:ascii="Arial" w:hAnsi="Arial" w:cs="Arial"/>
          <w:color w:val="000000" w:themeColor="text1"/>
        </w:rPr>
        <w:t>Mělník</w:t>
      </w:r>
      <w:proofErr w:type="spellEnd"/>
      <w:r w:rsidRPr="0045725F">
        <w:rPr>
          <w:rFonts w:ascii="Arial" w:hAnsi="Arial" w:cs="Arial"/>
          <w:color w:val="000000" w:themeColor="text1"/>
        </w:rPr>
        <w:br/>
        <w:t xml:space="preserve">E-mail pro </w:t>
      </w:r>
      <w:proofErr w:type="spellStart"/>
      <w:r w:rsidRPr="0045725F">
        <w:rPr>
          <w:rFonts w:ascii="Arial" w:hAnsi="Arial" w:cs="Arial"/>
          <w:color w:val="000000" w:themeColor="text1"/>
        </w:rPr>
        <w:t>zaslání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reklamace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: </w:t>
      </w:r>
      <w:r w:rsidR="0045725F" w:rsidRPr="0045725F">
        <w:rPr>
          <w:rFonts w:ascii="Arial" w:hAnsi="Arial" w:cs="Arial"/>
          <w:color w:val="000000" w:themeColor="text1"/>
        </w:rPr>
        <w:t>reklamace</w:t>
      </w:r>
      <w:r w:rsidRPr="0045725F">
        <w:rPr>
          <w:rFonts w:ascii="Arial" w:hAnsi="Arial" w:cs="Arial"/>
          <w:color w:val="000000" w:themeColor="text1"/>
        </w:rPr>
        <w:t>@husa-shop.cz</w:t>
      </w:r>
      <w:r w:rsidRPr="0045725F">
        <w:rPr>
          <w:rFonts w:ascii="Arial" w:hAnsi="Arial" w:cs="Arial"/>
          <w:color w:val="000000" w:themeColor="text1"/>
        </w:rPr>
        <w:br/>
        <w:t>IČ: 19819277</w:t>
      </w:r>
    </w:p>
    <w:p w14:paraId="73C0ED7E" w14:textId="77777777" w:rsidR="00C765CC" w:rsidRPr="0045725F" w:rsidRDefault="00000000" w:rsidP="0045725F">
      <w:pPr>
        <w:pStyle w:val="Nadpis2"/>
        <w:jc w:val="center"/>
        <w:rPr>
          <w:rFonts w:ascii="Arial" w:hAnsi="Arial" w:cs="Arial"/>
          <w:color w:val="000000" w:themeColor="text1"/>
        </w:rPr>
      </w:pPr>
      <w:r w:rsidRPr="0045725F">
        <w:rPr>
          <w:rFonts w:ascii="Arial" w:hAnsi="Arial" w:cs="Arial"/>
          <w:b w:val="0"/>
          <w:bCs w:val="0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t>Uplatnění reklamace</w:t>
      </w:r>
      <w:r w:rsidRPr="0045725F">
        <w:rPr>
          <w:rFonts w:ascii="Arial" w:hAnsi="Arial" w:cs="Arial"/>
          <w:color w:val="000000" w:themeColor="text1"/>
        </w:rPr>
        <w:br/>
      </w:r>
    </w:p>
    <w:p w14:paraId="5119E870" w14:textId="7A4FD93F" w:rsidR="0045725F" w:rsidRPr="0045725F" w:rsidRDefault="00000000">
      <w:pPr>
        <w:rPr>
          <w:rFonts w:ascii="Arial" w:hAnsi="Arial" w:cs="Arial"/>
          <w:color w:val="000000" w:themeColor="text1"/>
        </w:rPr>
      </w:pPr>
      <w:r w:rsidRPr="0045725F">
        <w:rPr>
          <w:rFonts w:ascii="Arial" w:hAnsi="Arial" w:cs="Arial"/>
          <w:color w:val="000000" w:themeColor="text1"/>
        </w:rPr>
        <w:t xml:space="preserve">Datum </w:t>
      </w:r>
      <w:proofErr w:type="spellStart"/>
      <w:r w:rsidRPr="0045725F">
        <w:rPr>
          <w:rFonts w:ascii="Arial" w:hAnsi="Arial" w:cs="Arial"/>
          <w:color w:val="000000" w:themeColor="text1"/>
        </w:rPr>
        <w:t>uzavření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Smlouvy</w:t>
      </w:r>
      <w:proofErr w:type="spellEnd"/>
      <w:r w:rsidR="0045725F">
        <w:rPr>
          <w:rFonts w:ascii="Arial" w:hAnsi="Arial" w:cs="Arial"/>
          <w:color w:val="000000" w:themeColor="text1"/>
        </w:rPr>
        <w:t xml:space="preserve"> a </w:t>
      </w:r>
      <w:proofErr w:type="spellStart"/>
      <w:r w:rsidR="0045725F">
        <w:rPr>
          <w:rFonts w:ascii="Arial" w:hAnsi="Arial" w:cs="Arial"/>
          <w:color w:val="000000" w:themeColor="text1"/>
        </w:rPr>
        <w:t>číslo</w:t>
      </w:r>
      <w:proofErr w:type="spellEnd"/>
      <w:r w:rsid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="0045725F">
        <w:rPr>
          <w:rFonts w:ascii="Arial" w:hAnsi="Arial" w:cs="Arial"/>
          <w:color w:val="000000" w:themeColor="text1"/>
        </w:rPr>
        <w:t>objednávky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Jméno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5725F">
        <w:rPr>
          <w:rFonts w:ascii="Arial" w:hAnsi="Arial" w:cs="Arial"/>
          <w:color w:val="000000" w:themeColor="text1"/>
        </w:rPr>
        <w:t>příjmení</w:t>
      </w:r>
      <w:proofErr w:type="spellEnd"/>
      <w:r w:rsidR="0045725F">
        <w:rPr>
          <w:rFonts w:ascii="Arial" w:hAnsi="Arial" w:cs="Arial"/>
          <w:color w:val="000000" w:themeColor="text1"/>
        </w:rPr>
        <w:t>, (</w:t>
      </w:r>
      <w:proofErr w:type="spellStart"/>
      <w:r w:rsidR="0045725F">
        <w:rPr>
          <w:rFonts w:ascii="Arial" w:hAnsi="Arial" w:cs="Arial"/>
          <w:color w:val="000000" w:themeColor="text1"/>
        </w:rPr>
        <w:t>firma</w:t>
      </w:r>
      <w:proofErr w:type="spellEnd"/>
      <w:r w:rsidR="0045725F">
        <w:rPr>
          <w:rFonts w:ascii="Arial" w:hAnsi="Arial" w:cs="Arial"/>
          <w:color w:val="000000" w:themeColor="text1"/>
        </w:rPr>
        <w:t>)</w:t>
      </w:r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Adresa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  <w:t>E-</w:t>
      </w:r>
      <w:proofErr w:type="spellStart"/>
      <w:r w:rsidRPr="0045725F">
        <w:rPr>
          <w:rFonts w:ascii="Arial" w:hAnsi="Arial" w:cs="Arial"/>
          <w:color w:val="000000" w:themeColor="text1"/>
        </w:rPr>
        <w:t>mailová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adresa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Zboží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5725F">
        <w:rPr>
          <w:rFonts w:ascii="Arial" w:hAnsi="Arial" w:cs="Arial"/>
          <w:color w:val="000000" w:themeColor="text1"/>
        </w:rPr>
        <w:t>které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45725F">
        <w:rPr>
          <w:rFonts w:ascii="Arial" w:hAnsi="Arial" w:cs="Arial"/>
          <w:color w:val="000000" w:themeColor="text1"/>
        </w:rPr>
        <w:t>reklamováno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</w:p>
    <w:p w14:paraId="17EA692F" w14:textId="0BAEEF2A" w:rsidR="00C765CC" w:rsidRPr="0045725F" w:rsidRDefault="00000000">
      <w:pPr>
        <w:rPr>
          <w:rFonts w:ascii="Arial" w:hAnsi="Arial" w:cs="Arial"/>
          <w:color w:val="000000" w:themeColor="text1"/>
        </w:rPr>
      </w:pPr>
      <w:proofErr w:type="spellStart"/>
      <w:r w:rsidRPr="0045725F">
        <w:rPr>
          <w:rFonts w:ascii="Arial" w:hAnsi="Arial" w:cs="Arial"/>
          <w:color w:val="000000" w:themeColor="text1"/>
        </w:rPr>
        <w:t>Popis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vad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Zboží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</w:r>
    </w:p>
    <w:p w14:paraId="0FB40BA3" w14:textId="69F6E3C8" w:rsidR="00C765CC" w:rsidRPr="0045725F" w:rsidRDefault="00000000">
      <w:pPr>
        <w:rPr>
          <w:rFonts w:ascii="Arial" w:hAnsi="Arial" w:cs="Arial"/>
          <w:color w:val="000000" w:themeColor="text1"/>
        </w:rPr>
      </w:pPr>
      <w:proofErr w:type="spellStart"/>
      <w:r w:rsidRPr="0045725F">
        <w:rPr>
          <w:rFonts w:ascii="Arial" w:hAnsi="Arial" w:cs="Arial"/>
          <w:color w:val="000000" w:themeColor="text1"/>
        </w:rPr>
        <w:t>Navrhovaný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způsob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pro </w:t>
      </w:r>
      <w:proofErr w:type="spellStart"/>
      <w:r w:rsidRPr="0045725F">
        <w:rPr>
          <w:rFonts w:ascii="Arial" w:hAnsi="Arial" w:cs="Arial"/>
          <w:color w:val="000000" w:themeColor="text1"/>
        </w:rPr>
        <w:t>vyřízení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reklamace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45725F">
        <w:rPr>
          <w:rFonts w:ascii="Arial" w:hAnsi="Arial" w:cs="Arial"/>
          <w:color w:val="000000" w:themeColor="text1"/>
        </w:rPr>
        <w:t>oprava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5725F">
        <w:rPr>
          <w:rFonts w:ascii="Arial" w:hAnsi="Arial" w:cs="Arial"/>
          <w:color w:val="000000" w:themeColor="text1"/>
        </w:rPr>
        <w:t>výměna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5725F">
        <w:rPr>
          <w:rFonts w:ascii="Arial" w:hAnsi="Arial" w:cs="Arial"/>
          <w:color w:val="000000" w:themeColor="text1"/>
        </w:rPr>
        <w:t>sleva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5725F">
        <w:rPr>
          <w:rFonts w:ascii="Arial" w:hAnsi="Arial" w:cs="Arial"/>
          <w:color w:val="000000" w:themeColor="text1"/>
        </w:rPr>
        <w:t>odstoupení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45725F">
        <w:rPr>
          <w:rFonts w:ascii="Arial" w:hAnsi="Arial" w:cs="Arial"/>
          <w:color w:val="000000" w:themeColor="text1"/>
        </w:rPr>
        <w:t>případně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číslo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bankovního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účtu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pro </w:t>
      </w:r>
      <w:proofErr w:type="spellStart"/>
      <w:r w:rsidRPr="0045725F">
        <w:rPr>
          <w:rFonts w:ascii="Arial" w:hAnsi="Arial" w:cs="Arial"/>
          <w:color w:val="000000" w:themeColor="text1"/>
        </w:rPr>
        <w:t>vrácení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peněz</w:t>
      </w:r>
      <w:proofErr w:type="spellEnd"/>
      <w:r w:rsidRPr="0045725F">
        <w:rPr>
          <w:rFonts w:ascii="Arial" w:hAnsi="Arial" w:cs="Arial"/>
          <w:color w:val="000000" w:themeColor="text1"/>
        </w:rPr>
        <w:t>:</w:t>
      </w:r>
      <w:r w:rsidRPr="0045725F">
        <w:rPr>
          <w:rFonts w:ascii="Arial" w:hAnsi="Arial" w:cs="Arial"/>
          <w:color w:val="000000" w:themeColor="text1"/>
        </w:rPr>
        <w:br/>
      </w:r>
      <w:r w:rsidRPr="0045725F">
        <w:rPr>
          <w:rFonts w:ascii="Arial" w:hAnsi="Arial" w:cs="Arial"/>
          <w:color w:val="000000" w:themeColor="text1"/>
        </w:rPr>
        <w:br/>
      </w:r>
      <w:proofErr w:type="spellStart"/>
      <w:r w:rsidRPr="0045725F">
        <w:rPr>
          <w:rFonts w:ascii="Arial" w:hAnsi="Arial" w:cs="Arial"/>
          <w:color w:val="000000" w:themeColor="text1"/>
        </w:rPr>
        <w:t>Zároveň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5725F">
        <w:rPr>
          <w:rFonts w:ascii="Arial" w:hAnsi="Arial" w:cs="Arial"/>
          <w:color w:val="000000" w:themeColor="text1"/>
        </w:rPr>
        <w:t>žádám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45725F">
        <w:rPr>
          <w:rFonts w:ascii="Arial" w:hAnsi="Arial" w:cs="Arial"/>
          <w:color w:val="000000" w:themeColor="text1"/>
        </w:rPr>
        <w:t>vystavení</w:t>
      </w:r>
      <w:proofErr w:type="spellEnd"/>
      <w:r w:rsidRPr="0045725F">
        <w:rPr>
          <w:rFonts w:ascii="Arial" w:hAnsi="Arial" w:cs="Arial"/>
          <w:color w:val="000000" w:themeColor="text1"/>
        </w:rPr>
        <w:t xml:space="preserve"> potvrzení o uplatnění reklamace s uvedením, kdy jsem toto právo uplatnil, co je obsahem reklamace spolu s mým nárokem včetně data a způsobu vyřízení reklamace.</w:t>
      </w:r>
    </w:p>
    <w:p w14:paraId="092F1A00" w14:textId="77777777" w:rsidR="00C765CC" w:rsidRPr="0045725F" w:rsidRDefault="00000000">
      <w:pPr>
        <w:rPr>
          <w:rFonts w:ascii="Arial" w:hAnsi="Arial" w:cs="Arial"/>
          <w:color w:val="000000" w:themeColor="text1"/>
        </w:rPr>
      </w:pPr>
      <w:r w:rsidRPr="0045725F">
        <w:rPr>
          <w:rFonts w:ascii="Arial" w:hAnsi="Arial" w:cs="Arial"/>
          <w:color w:val="000000" w:themeColor="text1"/>
        </w:rPr>
        <w:br/>
        <w:t>Datum: ___________________________</w:t>
      </w:r>
    </w:p>
    <w:p w14:paraId="466DA175" w14:textId="77777777" w:rsidR="0045725F" w:rsidRPr="0045725F" w:rsidRDefault="0045725F">
      <w:pPr>
        <w:rPr>
          <w:rFonts w:ascii="Arial" w:hAnsi="Arial" w:cs="Arial"/>
          <w:color w:val="000000" w:themeColor="text1"/>
        </w:rPr>
      </w:pPr>
    </w:p>
    <w:p w14:paraId="6F0524CD" w14:textId="77777777" w:rsidR="00C765CC" w:rsidRPr="0045725F" w:rsidRDefault="00000000">
      <w:pPr>
        <w:rPr>
          <w:rFonts w:ascii="Arial" w:hAnsi="Arial" w:cs="Arial"/>
          <w:color w:val="000000" w:themeColor="text1"/>
        </w:rPr>
      </w:pPr>
      <w:r w:rsidRPr="0045725F">
        <w:rPr>
          <w:rFonts w:ascii="Arial" w:hAnsi="Arial" w:cs="Arial"/>
          <w:color w:val="000000" w:themeColor="text1"/>
        </w:rPr>
        <w:t>Podpis: __________________________</w:t>
      </w:r>
    </w:p>
    <w:sectPr w:rsidR="00C765CC" w:rsidRPr="004572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0591904">
    <w:abstractNumId w:val="8"/>
  </w:num>
  <w:num w:numId="2" w16cid:durableId="549345616">
    <w:abstractNumId w:val="6"/>
  </w:num>
  <w:num w:numId="3" w16cid:durableId="1193882339">
    <w:abstractNumId w:val="5"/>
  </w:num>
  <w:num w:numId="4" w16cid:durableId="2066760108">
    <w:abstractNumId w:val="4"/>
  </w:num>
  <w:num w:numId="5" w16cid:durableId="1657806168">
    <w:abstractNumId w:val="7"/>
  </w:num>
  <w:num w:numId="6" w16cid:durableId="350109764">
    <w:abstractNumId w:val="3"/>
  </w:num>
  <w:num w:numId="7" w16cid:durableId="1752894819">
    <w:abstractNumId w:val="2"/>
  </w:num>
  <w:num w:numId="8" w16cid:durableId="359821135">
    <w:abstractNumId w:val="1"/>
  </w:num>
  <w:num w:numId="9" w16cid:durableId="10708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799"/>
    <w:rsid w:val="0015074B"/>
    <w:rsid w:val="0029639D"/>
    <w:rsid w:val="00326F90"/>
    <w:rsid w:val="0045725F"/>
    <w:rsid w:val="006C4EB6"/>
    <w:rsid w:val="006E7FF2"/>
    <w:rsid w:val="00AA1D8D"/>
    <w:rsid w:val="00AF780E"/>
    <w:rsid w:val="00B47730"/>
    <w:rsid w:val="00C765C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AD4DE"/>
  <w14:defaultImageDpi w14:val="300"/>
  <w15:docId w15:val="{EF25E2C0-8572-AB47-9278-8E0892A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Michal Husák</cp:lastModifiedBy>
  <cp:revision>2</cp:revision>
  <dcterms:created xsi:type="dcterms:W3CDTF">2025-07-30T15:49:00Z</dcterms:created>
  <dcterms:modified xsi:type="dcterms:W3CDTF">2025-07-30T15:49:00Z</dcterms:modified>
  <cp:category/>
</cp:coreProperties>
</file>